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/>
          <w:b/>
          <w:i w:val="0"/>
          <w:sz w:val="28"/>
        </w:rPr>
        <w:t>ШАБЛОН ДОГОВОРА ЗАЙМА</w:t>
        <w:br/>
        <w:t>МЕЖДУ ФИЗИЧЕСКИМИ ЛИЦАМИ</w:t>
      </w:r>
    </w:p>
    <w:p>
      <w:pPr>
        <w:spacing w:after="200"/>
        <w:jc w:val="center"/>
      </w:pPr>
      <w:r>
        <w:rPr>
          <w:rFonts w:ascii="Times New Roman" w:hAnsi="Times New Roman" w:eastAsia="Times New Roman"/>
          <w:b w:val="0"/>
          <w:i/>
          <w:color w:val="666666"/>
          <w:sz w:val="20"/>
        </w:rPr>
        <w:t>Поля в квадратных скобках заполните перед подписанием. Ненужные варианты удалите.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8" w:space="0" w:color="BFC5CD"/>
          <w:left w:val="single" w:sz="8" w:space="0" w:color="BFC5CD"/>
          <w:bottom w:val="single" w:sz="8" w:space="0" w:color="BFC5CD"/>
          <w:right w:val="single" w:sz="8" w:space="0" w:color="BFC5CD"/>
          <w:insideH w:val="single" w:sz="8" w:space="0" w:color="BFC5CD"/>
          <w:insideV w:val="single" w:sz="8" w:space="0" w:color="BFC5CD"/>
        </w:tblBorders>
      </w:tblPr>
      <w:tblGrid>
        <w:gridCol w:w="3458"/>
        <w:gridCol w:w="5159"/>
      </w:tblGrid>
      <w:tr>
        <w:tc>
          <w:tcPr>
            <w:tcW w:type="dxa" w:w="4873"/>
            <w:vAlign w:val="center"/>
            <w:tcMar>
              <w:top w:w="120" w:type="dxa"/>
              <w:start w:w="120" w:type="dxa"/>
              <w:bottom w:w="120" w:type="dxa"/>
              <w:end w:w="120" w:type="dxa"/>
            </w:tcMar>
            <w:shd w:fill="EEF1F5"/>
          </w:tcPr>
          <w:p>
            <w:pPr>
              <w:spacing w:after="0"/>
            </w:pPr>
            <w:r>
              <w:rPr>
                <w:rFonts w:ascii="Times New Roman" w:hAnsi="Times New Roman" w:eastAsia="Times New Roman"/>
                <w:b/>
                <w:i w:val="0"/>
                <w:sz w:val="22"/>
              </w:rPr>
              <w:t>Дата договора</w:t>
            </w:r>
          </w:p>
        </w:tc>
        <w:tc>
          <w:tcPr>
            <w:tcW w:type="dxa" w:w="4873"/>
            <w:vAlign w:val="center"/>
            <w:tcMar>
              <w:top w:w="120" w:type="dxa"/>
              <w:start w:w="120" w:type="dxa"/>
              <w:bottom w:w="120" w:type="dxa"/>
              <w:end w:w="120" w:type="dxa"/>
            </w:tcMar>
          </w:tcPr>
          <w:p>
            <w:pPr>
              <w:spacing w:after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[дата подписания]</w:t>
            </w:r>
          </w:p>
        </w:tc>
      </w:tr>
      <w:tr>
        <w:tc>
          <w:tcPr>
            <w:tcW w:type="dxa" w:w="4873"/>
            <w:vAlign w:val="center"/>
            <w:tcMar>
              <w:top w:w="120" w:type="dxa"/>
              <w:start w:w="120" w:type="dxa"/>
              <w:bottom w:w="120" w:type="dxa"/>
              <w:end w:w="120" w:type="dxa"/>
            </w:tcMar>
            <w:shd w:fill="EEF1F5"/>
          </w:tcPr>
          <w:p>
            <w:pPr>
              <w:spacing w:after="0"/>
            </w:pPr>
            <w:r>
              <w:rPr>
                <w:rFonts w:ascii="Times New Roman" w:hAnsi="Times New Roman" w:eastAsia="Times New Roman"/>
                <w:b/>
                <w:i w:val="0"/>
                <w:sz w:val="22"/>
              </w:rPr>
              <w:t>Место подписания</w:t>
            </w:r>
          </w:p>
        </w:tc>
        <w:tc>
          <w:tcPr>
            <w:tcW w:type="dxa" w:w="4873"/>
            <w:vAlign w:val="center"/>
            <w:tcMar>
              <w:top w:w="120" w:type="dxa"/>
              <w:start w:w="120" w:type="dxa"/>
              <w:bottom w:w="120" w:type="dxa"/>
              <w:end w:w="120" w:type="dxa"/>
            </w:tcMar>
          </w:tcPr>
          <w:p>
            <w:pPr>
              <w:spacing w:after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[город, населенный пункт]</w:t>
            </w:r>
          </w:p>
        </w:tc>
      </w:tr>
      <w:tr>
        <w:tc>
          <w:tcPr>
            <w:tcW w:type="dxa" w:w="4873"/>
            <w:vAlign w:val="center"/>
            <w:tcMar>
              <w:top w:w="120" w:type="dxa"/>
              <w:start w:w="120" w:type="dxa"/>
              <w:bottom w:w="120" w:type="dxa"/>
              <w:end w:w="120" w:type="dxa"/>
            </w:tcMar>
            <w:shd w:fill="EEF1F5"/>
          </w:tcPr>
          <w:p>
            <w:pPr>
              <w:spacing w:after="0"/>
            </w:pPr>
            <w:r>
              <w:rPr>
                <w:rFonts w:ascii="Times New Roman" w:hAnsi="Times New Roman" w:eastAsia="Times New Roman"/>
                <w:b/>
                <w:i w:val="0"/>
                <w:sz w:val="22"/>
              </w:rPr>
              <w:t>Номер договора</w:t>
            </w:r>
          </w:p>
        </w:tc>
        <w:tc>
          <w:tcPr>
            <w:tcW w:type="dxa" w:w="4873"/>
            <w:vAlign w:val="center"/>
            <w:tcMar>
              <w:top w:w="120" w:type="dxa"/>
              <w:start w:w="120" w:type="dxa"/>
              <w:bottom w:w="120" w:type="dxa"/>
              <w:end w:w="120" w:type="dxa"/>
            </w:tcMar>
          </w:tcPr>
          <w:p>
            <w:pPr>
              <w:spacing w:after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[при наличии]</w:t>
            </w:r>
          </w:p>
        </w:tc>
      </w:tr>
    </w:tbl>
    <w:p/>
    <w:p>
      <w:r>
        <w:rPr>
          <w:rFonts w:ascii="Times New Roman" w:hAnsi="Times New Roman" w:eastAsia="Times New Roman"/>
          <w:b w:val="0"/>
          <w:i w:val="0"/>
          <w:sz w:val="24"/>
        </w:rPr>
        <w:t>[город, населенный пункт]</w:t>
      </w:r>
      <w:r>
        <w:tab/>
      </w:r>
      <w:r>
        <w:rPr>
          <w:rFonts w:ascii="Times New Roman" w:hAnsi="Times New Roman" w:eastAsia="Times New Roman"/>
          <w:b w:val="0"/>
          <w:i w:val="0"/>
          <w:sz w:val="24"/>
        </w:rPr>
        <w:t>[дата]</w:t>
      </w:r>
    </w:p>
    <w:p>
      <w:pPr>
        <w:ind w:firstLine="709"/>
      </w:pPr>
      <w:r>
        <w:rPr>
          <w:rFonts w:ascii="Times New Roman" w:hAnsi="Times New Roman" w:eastAsia="Times New Roman"/>
          <w:b w:val="0"/>
          <w:i w:val="0"/>
          <w:sz w:val="24"/>
        </w:rPr>
        <w:t>Гражданин(ка) [ФИО займодавца полностью], паспорт: [серия, номер, кем и когда выдан], зарегистрированный(ая) по адресу: [адрес регистрации], именуемый(ая) в дальнейшем Займодавец, с одной стороны, и гражданин(ка) [ФИО заемщика полностью], паспорт: [серия, номер, кем и когда выдан], зарегистрированный(ая) по адресу: [адрес регистрации], именуемый(ая) в дальнейшем Заемщик, с другой стороны, совместно именуемые Стороны, заключили настоящий договор займа о нижеследующем.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8" w:space="0" w:color="AAB2BD"/>
          <w:left w:val="single" w:sz="8" w:space="0" w:color="AAB2BD"/>
          <w:bottom w:val="single" w:sz="8" w:space="0" w:color="AAB2BD"/>
          <w:right w:val="single" w:sz="8" w:space="0" w:color="AAB2BD"/>
          <w:insideH w:val="single" w:sz="8" w:space="0" w:color="AAB2BD"/>
          <w:insideV w:val="single" w:sz="8" w:space="0" w:color="AAB2BD"/>
        </w:tblBorders>
      </w:tblPr>
      <w:tblGrid>
        <w:gridCol w:w="8617"/>
      </w:tblGrid>
      <w:tr>
        <w:tc>
          <w:tcPr>
            <w:tcW w:type="dxa" w:w="9746"/>
            <w:shd w:fill="F7F8FA"/>
            <w:tcMar>
              <w:top w:w="140" w:type="dxa"/>
              <w:start w:w="160" w:type="dxa"/>
              <w:bottom w:w="140" w:type="dxa"/>
              <w:end w:w="160" w:type="dxa"/>
            </w:tcMar>
          </w:tcPr>
          <w:p>
            <w:pPr>
              <w:spacing w:after="40"/>
            </w:pPr>
            <w:r>
              <w:rPr>
                <w:rFonts w:ascii="Times New Roman" w:hAnsi="Times New Roman" w:eastAsia="Times New Roman"/>
                <w:b/>
                <w:i w:val="0"/>
                <w:sz w:val="22"/>
              </w:rPr>
              <w:t>Что стоит проверить перед подписанием</w:t>
            </w:r>
          </w:p>
          <w:p>
            <w:pPr>
              <w:pStyle w:val="ListBullet"/>
              <w:spacing w:after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сумма займа указана цифрами и прописью;</w:t>
            </w:r>
          </w:p>
          <w:p>
            <w:pPr>
              <w:pStyle w:val="ListBullet"/>
              <w:spacing w:after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есть конкретная дата возврата;</w:t>
            </w:r>
          </w:p>
          <w:p>
            <w:pPr>
              <w:pStyle w:val="ListBullet"/>
              <w:spacing w:after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понятно, процентный заем или беспроцентный;</w:t>
            </w:r>
          </w:p>
          <w:p>
            <w:pPr>
              <w:pStyle w:val="ListBullet"/>
              <w:spacing w:after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способ передачи денег и реквизиты заполнены;</w:t>
            </w:r>
          </w:p>
          <w:p>
            <w:pPr>
              <w:pStyle w:val="ListBullet"/>
              <w:spacing w:after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при наличной передаче подписана расписка, при безналичной - указан корректный перевод.</w:t>
            </w:r>
          </w:p>
        </w:tc>
      </w:tr>
    </w:tbl>
    <w:p/>
    <w:p>
      <w:pPr>
        <w:pStyle w:val="Heading1"/>
        <w:spacing w:before="200" w:after="80"/>
      </w:pPr>
      <w:r>
        <w:rPr>
          <w:rFonts w:ascii="Times New Roman" w:hAnsi="Times New Roman" w:eastAsia="Times New Roman"/>
          <w:b/>
          <w:i w:val="0"/>
          <w:sz w:val="24"/>
        </w:rPr>
        <w:t>1. Предмет договора</w:t>
      </w:r>
    </w:p>
    <w:p>
      <w:pPr>
        <w:spacing w:after="80"/>
        <w:ind w:firstLine="0" w:left="0"/>
      </w:pPr>
      <w:r>
        <w:rPr>
          <w:rFonts w:ascii="Times New Roman" w:hAnsi="Times New Roman" w:eastAsia="Times New Roman"/>
          <w:b/>
          <w:i w:val="0"/>
          <w:sz w:val="24"/>
        </w:rPr>
        <w:t xml:space="preserve">1.1. </w:t>
      </w:r>
      <w:r>
        <w:rPr>
          <w:rFonts w:ascii="Times New Roman" w:hAnsi="Times New Roman" w:eastAsia="Times New Roman"/>
          <w:b w:val="0"/>
          <w:i w:val="0"/>
          <w:sz w:val="24"/>
        </w:rPr>
        <w:t>Займодавец передает в собственность Заемщику денежные средства в размере [сумма цифрами] ([сумма прописью]) рублей, а Заемщик обязуется вернуть указанную сумму в порядке и сроки, предусмотренные настоящим договором.</w:t>
      </w:r>
    </w:p>
    <w:p>
      <w:pPr>
        <w:spacing w:after="80"/>
        <w:ind w:firstLine="0" w:left="0"/>
      </w:pPr>
      <w:r>
        <w:rPr>
          <w:rFonts w:ascii="Times New Roman" w:hAnsi="Times New Roman" w:eastAsia="Times New Roman"/>
          <w:b/>
          <w:i w:val="0"/>
          <w:sz w:val="24"/>
        </w:rPr>
        <w:t xml:space="preserve">1.2. </w:t>
      </w:r>
      <w:r>
        <w:rPr>
          <w:rFonts w:ascii="Times New Roman" w:hAnsi="Times New Roman" w:eastAsia="Times New Roman"/>
          <w:b w:val="0"/>
          <w:i w:val="0"/>
          <w:sz w:val="24"/>
        </w:rPr>
        <w:t>Договор займа между Сторонами считается заключенным с момента фактической передачи суммы займа Заемщику.</w:t>
      </w:r>
    </w:p>
    <w:p>
      <w:pPr>
        <w:spacing w:after="80"/>
        <w:ind w:firstLine="0" w:left="0"/>
      </w:pPr>
      <w:r>
        <w:rPr>
          <w:rFonts w:ascii="Times New Roman" w:hAnsi="Times New Roman" w:eastAsia="Times New Roman"/>
          <w:b/>
          <w:i w:val="0"/>
          <w:sz w:val="24"/>
        </w:rPr>
        <w:t xml:space="preserve">1.3. </w:t>
      </w:r>
      <w:r>
        <w:rPr>
          <w:rFonts w:ascii="Times New Roman" w:hAnsi="Times New Roman" w:eastAsia="Times New Roman"/>
          <w:b w:val="0"/>
          <w:i w:val="0"/>
          <w:sz w:val="24"/>
        </w:rPr>
        <w:t>Деньги передаются [наличными денежными средствами / безналичным переводом] следующим способом: [описать способ передачи и реквизиты при безналичном переводе].</w:t>
      </w:r>
    </w:p>
    <w:p>
      <w:pPr>
        <w:spacing w:after="80"/>
        <w:ind w:firstLine="0" w:left="0"/>
      </w:pPr>
      <w:r>
        <w:rPr>
          <w:rFonts w:ascii="Times New Roman" w:hAnsi="Times New Roman" w:eastAsia="Times New Roman"/>
          <w:b/>
          <w:i w:val="0"/>
          <w:sz w:val="24"/>
        </w:rPr>
        <w:t xml:space="preserve">1.4. </w:t>
      </w:r>
      <w:r>
        <w:rPr>
          <w:rFonts w:ascii="Times New Roman" w:hAnsi="Times New Roman" w:eastAsia="Times New Roman"/>
          <w:b w:val="0"/>
          <w:i w:val="0"/>
          <w:sz w:val="24"/>
        </w:rPr>
        <w:t>Если сумма займа передается наличными, факт передачи рекомендуется одновременно подтвердить распиской Заемщика по форме Приложения 1 к настоящему договору.</w:t>
      </w:r>
    </w:p>
    <w:p>
      <w:pPr>
        <w:pStyle w:val="Heading1"/>
        <w:spacing w:before="200" w:after="80"/>
      </w:pPr>
      <w:r>
        <w:rPr>
          <w:rFonts w:ascii="Times New Roman" w:hAnsi="Times New Roman" w:eastAsia="Times New Roman"/>
          <w:b/>
          <w:i w:val="0"/>
          <w:sz w:val="24"/>
        </w:rPr>
        <w:t>2. Порядок передачи и возврата суммы займа</w:t>
      </w:r>
    </w:p>
    <w:p>
      <w:pPr>
        <w:spacing w:after="80"/>
        <w:ind w:firstLine="0" w:left="0"/>
      </w:pPr>
      <w:r>
        <w:rPr>
          <w:rFonts w:ascii="Times New Roman" w:hAnsi="Times New Roman" w:eastAsia="Times New Roman"/>
          <w:b/>
          <w:i w:val="0"/>
          <w:sz w:val="24"/>
        </w:rPr>
        <w:t xml:space="preserve">2.1. </w:t>
      </w:r>
      <w:r>
        <w:rPr>
          <w:rFonts w:ascii="Times New Roman" w:hAnsi="Times New Roman" w:eastAsia="Times New Roman"/>
          <w:b w:val="0"/>
          <w:i w:val="0"/>
          <w:sz w:val="24"/>
        </w:rPr>
        <w:t>Сумма займа передается Заемщику не позднее [дата / количество дней с даты подписания договора].</w:t>
      </w:r>
    </w:p>
    <w:p>
      <w:pPr>
        <w:spacing w:after="80"/>
        <w:ind w:firstLine="0" w:left="0"/>
      </w:pPr>
      <w:r>
        <w:rPr>
          <w:rFonts w:ascii="Times New Roman" w:hAnsi="Times New Roman" w:eastAsia="Times New Roman"/>
          <w:b/>
          <w:i w:val="0"/>
          <w:sz w:val="24"/>
        </w:rPr>
        <w:t xml:space="preserve">2.2. </w:t>
      </w:r>
      <w:r>
        <w:rPr>
          <w:rFonts w:ascii="Times New Roman" w:hAnsi="Times New Roman" w:eastAsia="Times New Roman"/>
          <w:b w:val="0"/>
          <w:i w:val="0"/>
          <w:sz w:val="24"/>
        </w:rPr>
        <w:t>Заемщик обязуется вернуть сумму займа не позднее [конкретная дата возврата].</w:t>
      </w:r>
    </w:p>
    <w:p>
      <w:pPr>
        <w:spacing w:after="80"/>
        <w:ind w:firstLine="0" w:left="0"/>
      </w:pPr>
      <w:r>
        <w:rPr>
          <w:rFonts w:ascii="Times New Roman" w:hAnsi="Times New Roman" w:eastAsia="Times New Roman"/>
          <w:b/>
          <w:i w:val="0"/>
          <w:sz w:val="24"/>
        </w:rPr>
        <w:t xml:space="preserve">2.3. </w:t>
      </w:r>
      <w:r>
        <w:rPr>
          <w:rFonts w:ascii="Times New Roman" w:hAnsi="Times New Roman" w:eastAsia="Times New Roman"/>
          <w:b w:val="0"/>
          <w:i w:val="0"/>
          <w:sz w:val="24"/>
        </w:rPr>
        <w:t>Возврат суммы займа осуществляется [наличными под расписку Займодавца / безналичным переводом на реквизиты Займодавца: ________].</w:t>
      </w:r>
    </w:p>
    <w:p>
      <w:pPr>
        <w:spacing w:after="80"/>
        <w:ind w:firstLine="0" w:left="0"/>
      </w:pPr>
      <w:r>
        <w:rPr>
          <w:rFonts w:ascii="Times New Roman" w:hAnsi="Times New Roman" w:eastAsia="Times New Roman"/>
          <w:b/>
          <w:i w:val="0"/>
          <w:sz w:val="24"/>
        </w:rPr>
        <w:t xml:space="preserve">2.4. </w:t>
      </w:r>
      <w:r>
        <w:rPr>
          <w:rFonts w:ascii="Times New Roman" w:hAnsi="Times New Roman" w:eastAsia="Times New Roman"/>
          <w:b w:val="0"/>
          <w:i w:val="0"/>
          <w:sz w:val="24"/>
        </w:rPr>
        <w:t>Датой возврата суммы займа считается [дата передачи наличных Займодавцу / дата зачисления денежных средств на счет Займодавца].</w:t>
      </w:r>
    </w:p>
    <w:p>
      <w:pPr>
        <w:spacing w:after="80"/>
        <w:ind w:firstLine="0" w:left="0"/>
      </w:pPr>
      <w:r>
        <w:rPr>
          <w:rFonts w:ascii="Times New Roman" w:hAnsi="Times New Roman" w:eastAsia="Times New Roman"/>
          <w:b/>
          <w:i w:val="0"/>
          <w:sz w:val="24"/>
        </w:rPr>
        <w:t xml:space="preserve">2.5. </w:t>
      </w:r>
      <w:r>
        <w:rPr>
          <w:rFonts w:ascii="Times New Roman" w:hAnsi="Times New Roman" w:eastAsia="Times New Roman"/>
          <w:b w:val="0"/>
          <w:i w:val="0"/>
          <w:sz w:val="24"/>
        </w:rPr>
        <w:t>Заемщик вправе вернуть заем полностью или частично досрочно, уведомив Займодавца не позднее чем за [количество] календарных дней до даты досрочного возврата.</w:t>
      </w:r>
    </w:p>
    <w:p>
      <w:pPr>
        <w:pStyle w:val="Heading1"/>
        <w:spacing w:before="200" w:after="80"/>
      </w:pPr>
      <w:r>
        <w:rPr>
          <w:rFonts w:ascii="Times New Roman" w:hAnsi="Times New Roman" w:eastAsia="Times New Roman"/>
          <w:b/>
          <w:i w:val="0"/>
          <w:sz w:val="24"/>
        </w:rPr>
        <w:t>3. Проценты и ответственность</w:t>
      </w:r>
    </w:p>
    <w:p>
      <w:pPr>
        <w:spacing w:after="80"/>
        <w:ind w:firstLine="0" w:left="0"/>
      </w:pPr>
      <w:r>
        <w:rPr>
          <w:rFonts w:ascii="Times New Roman" w:hAnsi="Times New Roman" w:eastAsia="Times New Roman"/>
          <w:b/>
          <w:i w:val="0"/>
          <w:sz w:val="24"/>
        </w:rPr>
        <w:t xml:space="preserve">3.1. </w:t>
      </w:r>
      <w:r>
        <w:rPr>
          <w:rFonts w:ascii="Times New Roman" w:hAnsi="Times New Roman" w:eastAsia="Times New Roman"/>
          <w:b w:val="0"/>
          <w:i w:val="0"/>
          <w:sz w:val="24"/>
        </w:rPr>
        <w:t>Стороны согласовали, что заем [является беспроцентным / является процентным]. Если заем является процентным, проценты начисляются по ставке [___] % годовых на фактический остаток задолженности, если иной порядок не указан в п. 3.2 настоящего договора.</w:t>
      </w:r>
    </w:p>
    <w:p>
      <w:pPr>
        <w:spacing w:after="80"/>
        <w:ind w:firstLine="0" w:left="0"/>
      </w:pPr>
      <w:r>
        <w:rPr>
          <w:rFonts w:ascii="Times New Roman" w:hAnsi="Times New Roman" w:eastAsia="Times New Roman"/>
          <w:b/>
          <w:i w:val="0"/>
          <w:sz w:val="24"/>
        </w:rPr>
        <w:t xml:space="preserve">3.2. </w:t>
      </w:r>
      <w:r>
        <w:rPr>
          <w:rFonts w:ascii="Times New Roman" w:hAnsi="Times New Roman" w:eastAsia="Times New Roman"/>
          <w:b w:val="0"/>
          <w:i w:val="0"/>
          <w:sz w:val="24"/>
        </w:rPr>
        <w:t>Проценты уплачиваются [единовременно в день возврата займа / ежемесячно не позднее ___ числа / по иному согласованному графику: ________].</w:t>
      </w:r>
    </w:p>
    <w:p>
      <w:pPr>
        <w:spacing w:after="80"/>
        <w:ind w:firstLine="0" w:left="0"/>
      </w:pPr>
      <w:r>
        <w:rPr>
          <w:rFonts w:ascii="Times New Roman" w:hAnsi="Times New Roman" w:eastAsia="Times New Roman"/>
          <w:b/>
          <w:i w:val="0"/>
          <w:sz w:val="24"/>
        </w:rPr>
        <w:t xml:space="preserve">3.3. </w:t>
      </w:r>
      <w:r>
        <w:rPr>
          <w:rFonts w:ascii="Times New Roman" w:hAnsi="Times New Roman" w:eastAsia="Times New Roman"/>
          <w:b w:val="0"/>
          <w:i w:val="0"/>
          <w:sz w:val="24"/>
        </w:rPr>
        <w:t>Если Стороны не заполняют условия о процентной ставке, рекомендуется прямо указать, что заем является беспроцентным, чтобы исключить спор о размере процентов.</w:t>
      </w:r>
    </w:p>
    <w:p>
      <w:pPr>
        <w:spacing w:after="80"/>
        <w:ind w:firstLine="0" w:left="0"/>
      </w:pPr>
      <w:r>
        <w:rPr>
          <w:rFonts w:ascii="Times New Roman" w:hAnsi="Times New Roman" w:eastAsia="Times New Roman"/>
          <w:b/>
          <w:i w:val="0"/>
          <w:sz w:val="24"/>
        </w:rPr>
        <w:t xml:space="preserve">3.4. </w:t>
      </w:r>
      <w:r>
        <w:rPr>
          <w:rFonts w:ascii="Times New Roman" w:hAnsi="Times New Roman" w:eastAsia="Times New Roman"/>
          <w:b w:val="0"/>
          <w:i w:val="0"/>
          <w:sz w:val="24"/>
        </w:rPr>
        <w:t>При просрочке возврата суммы займа Заемщик уплачивает Займодавцу проценты за пользование чужими денежными средствами по статье 395 Гражданского кодекса Российской Федерации, если Стороны не установят иной размер договорной неустойки в п. 3.5 настоящего договора.</w:t>
      </w:r>
    </w:p>
    <w:p>
      <w:pPr>
        <w:spacing w:after="80"/>
        <w:ind w:firstLine="0" w:left="0"/>
      </w:pPr>
      <w:r>
        <w:rPr>
          <w:rFonts w:ascii="Times New Roman" w:hAnsi="Times New Roman" w:eastAsia="Times New Roman"/>
          <w:b/>
          <w:i w:val="0"/>
          <w:sz w:val="24"/>
        </w:rPr>
        <w:t xml:space="preserve">3.5. </w:t>
      </w:r>
      <w:r>
        <w:rPr>
          <w:rFonts w:ascii="Times New Roman" w:hAnsi="Times New Roman" w:eastAsia="Times New Roman"/>
          <w:b w:val="0"/>
          <w:i w:val="0"/>
          <w:sz w:val="24"/>
        </w:rPr>
        <w:t>Дополнительно Стороны вправе установить договорную неустойку: [___] % от суммы просроченной задолженности за каждый день просрочки [или указать: неустойка не применяется].</w:t>
      </w:r>
    </w:p>
    <w:p>
      <w:pPr>
        <w:pStyle w:val="Heading1"/>
        <w:spacing w:before="200" w:after="80"/>
      </w:pPr>
      <w:r>
        <w:rPr>
          <w:rFonts w:ascii="Times New Roman" w:hAnsi="Times New Roman" w:eastAsia="Times New Roman"/>
          <w:b/>
          <w:i w:val="0"/>
          <w:sz w:val="24"/>
        </w:rPr>
        <w:t>4. Доказательства передачи денег и переписка</w:t>
      </w:r>
    </w:p>
    <w:p>
      <w:pPr>
        <w:spacing w:after="80"/>
        <w:ind w:firstLine="0" w:left="0"/>
      </w:pPr>
      <w:r>
        <w:rPr>
          <w:rFonts w:ascii="Times New Roman" w:hAnsi="Times New Roman" w:eastAsia="Times New Roman"/>
          <w:b/>
          <w:i w:val="0"/>
          <w:sz w:val="24"/>
        </w:rPr>
        <w:t xml:space="preserve">4.1. </w:t>
      </w:r>
      <w:r>
        <w:rPr>
          <w:rFonts w:ascii="Times New Roman" w:hAnsi="Times New Roman" w:eastAsia="Times New Roman"/>
          <w:b w:val="0"/>
          <w:i w:val="0"/>
          <w:sz w:val="24"/>
        </w:rPr>
        <w:t>В подтверждение передачи суммы займа и исполнения обязательств Стороны могут использовать настоящий договор, расписку Заемщика, банковские документы, платежные поручения, квитанции, электронную переписку, сообщения и иные допустимые доказательства.</w:t>
      </w:r>
    </w:p>
    <w:p>
      <w:pPr>
        <w:spacing w:after="80"/>
        <w:ind w:firstLine="0" w:left="0"/>
      </w:pPr>
      <w:r>
        <w:rPr>
          <w:rFonts w:ascii="Times New Roman" w:hAnsi="Times New Roman" w:eastAsia="Times New Roman"/>
          <w:b/>
          <w:i w:val="0"/>
          <w:sz w:val="24"/>
        </w:rPr>
        <w:t xml:space="preserve">4.2. </w:t>
      </w:r>
      <w:r>
        <w:rPr>
          <w:rFonts w:ascii="Times New Roman" w:hAnsi="Times New Roman" w:eastAsia="Times New Roman"/>
          <w:b w:val="0"/>
          <w:i w:val="0"/>
          <w:sz w:val="24"/>
        </w:rPr>
        <w:t>Заемщик подтверждает, что денежные средства получает добровольно, в собственных интересах и обязуется вернуть их в сроки, предусмотренные настоящим договором.</w:t>
      </w:r>
    </w:p>
    <w:p>
      <w:pPr>
        <w:pStyle w:val="Heading1"/>
        <w:spacing w:before="200" w:after="80"/>
      </w:pPr>
      <w:r>
        <w:rPr>
          <w:rFonts w:ascii="Times New Roman" w:hAnsi="Times New Roman" w:eastAsia="Times New Roman"/>
          <w:b/>
          <w:i w:val="0"/>
          <w:sz w:val="24"/>
        </w:rPr>
        <w:t>5. Порядок уведомлений и разрешение споров</w:t>
      </w:r>
    </w:p>
    <w:p>
      <w:pPr>
        <w:spacing w:after="80"/>
        <w:ind w:firstLine="0" w:left="0"/>
      </w:pPr>
      <w:r>
        <w:rPr>
          <w:rFonts w:ascii="Times New Roman" w:hAnsi="Times New Roman" w:eastAsia="Times New Roman"/>
          <w:b/>
          <w:i w:val="0"/>
          <w:sz w:val="24"/>
        </w:rPr>
        <w:t xml:space="preserve">5.1. </w:t>
      </w:r>
      <w:r>
        <w:rPr>
          <w:rFonts w:ascii="Times New Roman" w:hAnsi="Times New Roman" w:eastAsia="Times New Roman"/>
          <w:b w:val="0"/>
          <w:i w:val="0"/>
          <w:sz w:val="24"/>
        </w:rPr>
        <w:t>Юридически значимые сообщения и требования по настоящему договору направляются по адресам и контактам, указанным в разделе 8 настоящего договора, одним из следующих способов:</w:t>
      </w:r>
    </w:p>
    <w:p>
      <w:pPr>
        <w:pStyle w:val="ListBullet"/>
        <w:spacing w:after="40"/>
      </w:pPr>
      <w:r>
        <w:rPr>
          <w:rFonts w:ascii="Times New Roman" w:hAnsi="Times New Roman" w:eastAsia="Times New Roman"/>
          <w:b w:val="0"/>
          <w:i w:val="0"/>
          <w:sz w:val="24"/>
        </w:rPr>
        <w:t>заказным письмом с уведомлением о вручении;</w:t>
      </w:r>
    </w:p>
    <w:p>
      <w:pPr>
        <w:pStyle w:val="ListBullet"/>
        <w:spacing w:after="40"/>
      </w:pPr>
      <w:r>
        <w:rPr>
          <w:rFonts w:ascii="Times New Roman" w:hAnsi="Times New Roman" w:eastAsia="Times New Roman"/>
          <w:b w:val="0"/>
          <w:i w:val="0"/>
          <w:sz w:val="24"/>
        </w:rPr>
        <w:t>курьерской доставкой под подпись;</w:t>
      </w:r>
    </w:p>
    <w:p>
      <w:pPr>
        <w:pStyle w:val="ListBullet"/>
        <w:spacing w:after="40"/>
      </w:pPr>
      <w:r>
        <w:rPr>
          <w:rFonts w:ascii="Times New Roman" w:hAnsi="Times New Roman" w:eastAsia="Times New Roman"/>
          <w:b w:val="0"/>
          <w:i w:val="0"/>
          <w:sz w:val="24"/>
        </w:rPr>
        <w:t>электронной почтой или в мессенджере, если Стороны заранее согласовали конкретные адреса, номера и признают такой способ связи допустимым доказательством.</w:t>
      </w:r>
    </w:p>
    <w:p>
      <w:pPr>
        <w:spacing w:after="80"/>
        <w:ind w:firstLine="0" w:left="0"/>
      </w:pPr>
      <w:r>
        <w:rPr>
          <w:rFonts w:ascii="Times New Roman" w:hAnsi="Times New Roman" w:eastAsia="Times New Roman"/>
          <w:b/>
          <w:i w:val="0"/>
          <w:sz w:val="24"/>
        </w:rPr>
        <w:t xml:space="preserve">5.2. </w:t>
      </w:r>
      <w:r>
        <w:rPr>
          <w:rFonts w:ascii="Times New Roman" w:hAnsi="Times New Roman" w:eastAsia="Times New Roman"/>
          <w:b w:val="0"/>
          <w:i w:val="0"/>
          <w:sz w:val="24"/>
        </w:rPr>
        <w:t>До обращения в суд Займодавец вправе направить Заемщику письменное требование о возврате суммы займа, процентов, неустойки и иных причитающихся платежей. Если срок возврата в договоре не указан, такое требование рекомендуется направить обязательно.</w:t>
      </w:r>
    </w:p>
    <w:p>
      <w:pPr>
        <w:spacing w:after="80"/>
        <w:ind w:firstLine="0" w:left="0"/>
      </w:pPr>
      <w:r>
        <w:rPr>
          <w:rFonts w:ascii="Times New Roman" w:hAnsi="Times New Roman" w:eastAsia="Times New Roman"/>
          <w:b/>
          <w:i w:val="0"/>
          <w:sz w:val="24"/>
        </w:rPr>
        <w:t xml:space="preserve">5.3. </w:t>
      </w:r>
      <w:r>
        <w:rPr>
          <w:rFonts w:ascii="Times New Roman" w:hAnsi="Times New Roman" w:eastAsia="Times New Roman"/>
          <w:b w:val="0"/>
          <w:i w:val="0"/>
          <w:sz w:val="24"/>
        </w:rPr>
        <w:t>Споры по настоящему договору разрешаются в судебном порядке по правилам действующего процессуального законодательства Российской Федерации.</w:t>
      </w:r>
    </w:p>
    <w:p>
      <w:pPr>
        <w:pStyle w:val="Heading1"/>
        <w:spacing w:before="200" w:after="80"/>
      </w:pPr>
      <w:r>
        <w:rPr>
          <w:rFonts w:ascii="Times New Roman" w:hAnsi="Times New Roman" w:eastAsia="Times New Roman"/>
          <w:b/>
          <w:i w:val="0"/>
          <w:sz w:val="24"/>
        </w:rPr>
        <w:t>6. Заключительные положения</w:t>
      </w:r>
    </w:p>
    <w:p>
      <w:pPr>
        <w:spacing w:after="80"/>
        <w:ind w:firstLine="0" w:left="0"/>
      </w:pPr>
      <w:r>
        <w:rPr>
          <w:rFonts w:ascii="Times New Roman" w:hAnsi="Times New Roman" w:eastAsia="Times New Roman"/>
          <w:b/>
          <w:i w:val="0"/>
          <w:sz w:val="24"/>
        </w:rPr>
        <w:t xml:space="preserve">6.1. </w:t>
      </w:r>
      <w:r>
        <w:rPr>
          <w:rFonts w:ascii="Times New Roman" w:hAnsi="Times New Roman" w:eastAsia="Times New Roman"/>
          <w:b w:val="0"/>
          <w:i w:val="0"/>
          <w:sz w:val="24"/>
        </w:rPr>
        <w:t>Настоящий договор вступает в силу с момента фактической передачи суммы займа и действует до полного исполнения обязательств Сторонами.</w:t>
      </w:r>
    </w:p>
    <w:p>
      <w:pPr>
        <w:spacing w:after="80"/>
        <w:ind w:firstLine="0" w:left="0"/>
      </w:pPr>
      <w:r>
        <w:rPr>
          <w:rFonts w:ascii="Times New Roman" w:hAnsi="Times New Roman" w:eastAsia="Times New Roman"/>
          <w:b/>
          <w:i w:val="0"/>
          <w:sz w:val="24"/>
        </w:rPr>
        <w:t xml:space="preserve">6.2. </w:t>
      </w:r>
      <w:r>
        <w:rPr>
          <w:rFonts w:ascii="Times New Roman" w:hAnsi="Times New Roman" w:eastAsia="Times New Roman"/>
          <w:b w:val="0"/>
          <w:i w:val="0"/>
          <w:sz w:val="24"/>
        </w:rPr>
        <w:t>Любые изменения и дополнения к настоящему договору действительны только при их письменном оформлении и подписании обеими Сторонами.</w:t>
      </w:r>
    </w:p>
    <w:p>
      <w:pPr>
        <w:spacing w:after="80"/>
        <w:ind w:firstLine="0" w:left="0"/>
      </w:pPr>
      <w:r>
        <w:rPr>
          <w:rFonts w:ascii="Times New Roman" w:hAnsi="Times New Roman" w:eastAsia="Times New Roman"/>
          <w:b/>
          <w:i w:val="0"/>
          <w:sz w:val="24"/>
        </w:rPr>
        <w:t xml:space="preserve">6.3. </w:t>
      </w:r>
      <w:r>
        <w:rPr>
          <w:rFonts w:ascii="Times New Roman" w:hAnsi="Times New Roman" w:eastAsia="Times New Roman"/>
          <w:b w:val="0"/>
          <w:i w:val="0"/>
          <w:sz w:val="24"/>
        </w:rPr>
        <w:t>Договор составлен в 2 экземплярах, по одному для каждой Стороны, оба экземпляра имеют одинаковую юридическую силу.</w:t>
      </w:r>
    </w:p>
    <w:p>
      <w:pPr>
        <w:spacing w:after="80"/>
        <w:ind w:firstLine="0" w:left="0"/>
      </w:pPr>
      <w:r>
        <w:rPr>
          <w:rFonts w:ascii="Times New Roman" w:hAnsi="Times New Roman" w:eastAsia="Times New Roman"/>
          <w:b/>
          <w:i w:val="0"/>
          <w:sz w:val="24"/>
        </w:rPr>
        <w:t xml:space="preserve">6.4. </w:t>
      </w:r>
      <w:r>
        <w:rPr>
          <w:rFonts w:ascii="Times New Roman" w:hAnsi="Times New Roman" w:eastAsia="Times New Roman"/>
          <w:b w:val="0"/>
          <w:i w:val="0"/>
          <w:sz w:val="24"/>
        </w:rPr>
        <w:t>Приложение 1 - Форма расписки Заемщика - является неотъемлемой частью настоящего договора.</w:t>
      </w:r>
    </w:p>
    <w:p>
      <w:pPr>
        <w:pStyle w:val="Heading1"/>
        <w:spacing w:before="200" w:after="80"/>
      </w:pPr>
      <w:r>
        <w:rPr>
          <w:rFonts w:ascii="Times New Roman" w:hAnsi="Times New Roman" w:eastAsia="Times New Roman"/>
          <w:b/>
          <w:i w:val="0"/>
          <w:sz w:val="24"/>
        </w:rPr>
        <w:t>7. Реквизиты и подписи сторон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8" w:space="0" w:color="BFC5CD"/>
          <w:left w:val="single" w:sz="8" w:space="0" w:color="BFC5CD"/>
          <w:bottom w:val="single" w:sz="8" w:space="0" w:color="BFC5CD"/>
          <w:right w:val="single" w:sz="8" w:space="0" w:color="BFC5CD"/>
          <w:insideH w:val="single" w:sz="8" w:space="0" w:color="BFC5CD"/>
          <w:insideV w:val="single" w:sz="8" w:space="0" w:color="BFC5CD"/>
        </w:tblBorders>
      </w:tblPr>
      <w:tblGrid>
        <w:gridCol w:w="4195"/>
        <w:gridCol w:w="4195"/>
      </w:tblGrid>
      <w:tr>
        <w:tc>
          <w:tcPr>
            <w:tcW w:type="dxa" w:w="4873"/>
            <w:vAlign w:val="center"/>
            <w:tcMar>
              <w:top w:w="120" w:type="dxa"/>
              <w:start w:w="120" w:type="dxa"/>
              <w:bottom w:w="120" w:type="dxa"/>
              <w:end w:w="120" w:type="dxa"/>
            </w:tcMar>
            <w:shd w:fill="EEF1F5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22"/>
              </w:rPr>
              <w:t>Займодавец</w:t>
            </w:r>
          </w:p>
        </w:tc>
        <w:tc>
          <w:tcPr>
            <w:tcW w:type="dxa" w:w="4873"/>
            <w:vAlign w:val="center"/>
            <w:tcMar>
              <w:top w:w="120" w:type="dxa"/>
              <w:start w:w="120" w:type="dxa"/>
              <w:bottom w:w="120" w:type="dxa"/>
              <w:end w:w="120" w:type="dxa"/>
            </w:tcMar>
            <w:shd w:fill="EEF1F5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22"/>
              </w:rPr>
              <w:t>Заемщик</w:t>
            </w:r>
          </w:p>
        </w:tc>
      </w:tr>
      <w:tr>
        <w:tc>
          <w:tcPr>
            <w:tcW w:type="dxa" w:w="4873"/>
            <w:vMerge w:val="restart"/>
            <w:vAlign w:val="center"/>
            <w:tcMar>
              <w:top w:w="120" w:type="dxa"/>
              <w:start w:w="120" w:type="dxa"/>
              <w:bottom w:w="120" w:type="dxa"/>
              <w:end w:w="120" w:type="dxa"/>
            </w:tcMar>
          </w:tcPr>
          <w:p>
            <w:pPr>
              <w:spacing w:after="0"/>
            </w:pPr>
            <w:r>
              <w:rPr>
                <w:rFonts w:ascii="Times New Roman" w:hAnsi="Times New Roman" w:eastAsia="Times New Roman"/>
                <w:sz w:val="22"/>
              </w:rPr>
              <w:t>[ФИО полностью]</w:t>
              <w:br/>
            </w:r>
            <w:r>
              <w:rPr>
                <w:rFonts w:ascii="Times New Roman" w:hAnsi="Times New Roman" w:eastAsia="Times New Roman"/>
                <w:sz w:val="22"/>
              </w:rPr>
              <w:t>Паспорт: [серия, номер]</w:t>
              <w:br/>
            </w:r>
            <w:r>
              <w:rPr>
                <w:rFonts w:ascii="Times New Roman" w:hAnsi="Times New Roman" w:eastAsia="Times New Roman"/>
                <w:sz w:val="22"/>
              </w:rPr>
              <w:t>Выдан: [кем и когда]</w:t>
              <w:br/>
            </w:r>
            <w:r>
              <w:rPr>
                <w:rFonts w:ascii="Times New Roman" w:hAnsi="Times New Roman" w:eastAsia="Times New Roman"/>
                <w:sz w:val="22"/>
              </w:rPr>
              <w:t>Адрес: [адрес]</w:t>
              <w:br/>
            </w:r>
            <w:r>
              <w:rPr>
                <w:rFonts w:ascii="Times New Roman" w:hAnsi="Times New Roman" w:eastAsia="Times New Roman"/>
                <w:sz w:val="22"/>
              </w:rPr>
              <w:t>Телефон: [номер]</w:t>
              <w:br/>
            </w:r>
            <w:r>
              <w:rPr>
                <w:rFonts w:ascii="Times New Roman" w:hAnsi="Times New Roman" w:eastAsia="Times New Roman"/>
                <w:sz w:val="22"/>
              </w:rPr>
              <w:t>E-mail: [при наличии]</w:t>
              <w:br/>
            </w:r>
            <w:r>
              <w:rPr>
                <w:rFonts w:ascii="Times New Roman" w:hAnsi="Times New Roman" w:eastAsia="Times New Roman"/>
                <w:sz w:val="22"/>
              </w:rPr>
              <w:t>Подпись: _____________ /[ФИО]/</w:t>
            </w:r>
          </w:p>
        </w:tc>
        <w:tc>
          <w:tcPr>
            <w:tcW w:type="dxa" w:w="4873"/>
            <w:vMerge w:val="restart"/>
            <w:vAlign w:val="center"/>
            <w:tcMar>
              <w:top w:w="120" w:type="dxa"/>
              <w:start w:w="120" w:type="dxa"/>
              <w:bottom w:w="120" w:type="dxa"/>
              <w:end w:w="120" w:type="dxa"/>
            </w:tcMar>
          </w:tcPr>
          <w:p>
            <w:pPr>
              <w:spacing w:after="0"/>
            </w:pPr>
            <w:r>
              <w:rPr>
                <w:rFonts w:ascii="Times New Roman" w:hAnsi="Times New Roman" w:eastAsia="Times New Roman"/>
                <w:sz w:val="22"/>
              </w:rPr>
              <w:t>[ФИО полностью]</w:t>
              <w:br/>
            </w:r>
            <w:r>
              <w:rPr>
                <w:rFonts w:ascii="Times New Roman" w:hAnsi="Times New Roman" w:eastAsia="Times New Roman"/>
                <w:sz w:val="22"/>
              </w:rPr>
              <w:t>Паспорт: [серия, номер]</w:t>
              <w:br/>
            </w:r>
            <w:r>
              <w:rPr>
                <w:rFonts w:ascii="Times New Roman" w:hAnsi="Times New Roman" w:eastAsia="Times New Roman"/>
                <w:sz w:val="22"/>
              </w:rPr>
              <w:t>Выдан: [кем и когда]</w:t>
              <w:br/>
            </w:r>
            <w:r>
              <w:rPr>
                <w:rFonts w:ascii="Times New Roman" w:hAnsi="Times New Roman" w:eastAsia="Times New Roman"/>
                <w:sz w:val="22"/>
              </w:rPr>
              <w:t>Адрес: [адрес]</w:t>
              <w:br/>
            </w:r>
            <w:r>
              <w:rPr>
                <w:rFonts w:ascii="Times New Roman" w:hAnsi="Times New Roman" w:eastAsia="Times New Roman"/>
                <w:sz w:val="22"/>
              </w:rPr>
              <w:t>Телефон: [номер]</w:t>
              <w:br/>
            </w:r>
            <w:r>
              <w:rPr>
                <w:rFonts w:ascii="Times New Roman" w:hAnsi="Times New Roman" w:eastAsia="Times New Roman"/>
                <w:sz w:val="22"/>
              </w:rPr>
              <w:t>E-mail: [при наличии]</w:t>
              <w:br/>
            </w:r>
            <w:r>
              <w:rPr>
                <w:rFonts w:ascii="Times New Roman" w:hAnsi="Times New Roman" w:eastAsia="Times New Roman"/>
                <w:sz w:val="22"/>
              </w:rPr>
              <w:t>Подпись: _____________ /[ФИО]/</w:t>
            </w:r>
          </w:p>
        </w:tc>
      </w:tr>
      <w:tr>
        <w:tc>
          <w:tcPr>
            <w:tcW w:type="dxa" w:w="4873"/>
            <w:vMerge/>
          </w:tcPr>
          <w:p/>
        </w:tc>
        <w:tc>
          <w:tcPr>
            <w:tcW w:type="dxa" w:w="4873"/>
            <w:vMerge/>
          </w:tcPr>
          <w:p/>
        </w:tc>
      </w:tr>
    </w:tbl>
    <w:p>
      <w:r>
        <w:br w:type="page"/>
      </w:r>
    </w:p>
    <w:p>
      <w:pPr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ПРИЛОЖЕНИЕ 1</w:t>
        <w:br/>
        <w:t>ФОРМА РАСПИСКИ ЗАЕМЩИКА</w:t>
      </w:r>
    </w:p>
    <w:p>
      <w:pPr>
        <w:jc w:val="center"/>
      </w:pPr>
      <w:r>
        <w:rPr>
          <w:rFonts w:ascii="Times New Roman" w:hAnsi="Times New Roman" w:eastAsia="Times New Roman"/>
          <w:b w:val="0"/>
          <w:i/>
          <w:color w:val="666666"/>
          <w:sz w:val="20"/>
        </w:rPr>
        <w:t>к договору займа между физическими лицами от [дата] № [номер]</w:t>
      </w:r>
    </w:p>
    <w:p/>
    <w:p>
      <w:pPr>
        <w:ind w:firstLine="709"/>
      </w:pPr>
      <w:r>
        <w:rPr>
          <w:rFonts w:ascii="Times New Roman" w:hAnsi="Times New Roman" w:eastAsia="Times New Roman"/>
          <w:b w:val="0"/>
          <w:i w:val="0"/>
          <w:sz w:val="24"/>
        </w:rPr>
        <w:t>Я, [ФИО заемщика полностью], паспорт: [серия, номер, кем и когда выдан], зарегистрированный(ая) по адресу: [адрес], подтверждаю, что получил(а) от [ФИО займодавца полностью], паспорт: [серия, номер, кем и когда выдан], денежные средства в размере [сумма цифрами] ([сумма прописью]) рублей по договору займа от [дата] № [номер].</w:t>
      </w:r>
    </w:p>
    <w:p>
      <w:pPr>
        <w:ind w:firstLine="709"/>
      </w:pPr>
      <w:r>
        <w:rPr>
          <w:rFonts w:ascii="Times New Roman" w:hAnsi="Times New Roman" w:eastAsia="Times New Roman"/>
          <w:b w:val="0"/>
          <w:i w:val="0"/>
          <w:sz w:val="24"/>
        </w:rPr>
        <w:t>Денежные средства получил(а) полностью. Претензий по сумме и факту передачи денежных средств не имею.</w:t>
      </w:r>
    </w:p>
    <w:p>
      <w:pPr>
        <w:ind w:firstLine="709"/>
      </w:pPr>
      <w:r>
        <w:rPr>
          <w:rFonts w:ascii="Times New Roman" w:hAnsi="Times New Roman" w:eastAsia="Times New Roman"/>
          <w:b w:val="0"/>
          <w:i w:val="0"/>
          <w:sz w:val="24"/>
        </w:rPr>
        <w:t>Обязуюсь вернуть сумму займа в срок до [дата возврата], а также уплатить проценты и иные платежи, если они предусмотрены договором займа.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</w:tblPr>
      <w:tblGrid>
        <w:gridCol w:w="4082"/>
        <w:gridCol w:w="4309"/>
      </w:tblGrid>
      <w:tr>
        <w:tc>
          <w:tcPr>
            <w:tcW w:type="dxa" w:w="4873"/>
            <w:tcMar>
              <w:top w:w="60" w:type="dxa"/>
              <w:start w:w="0" w:type="dxa"/>
              <w:bottom w:w="60" w:type="dxa"/>
              <w:end w:w="60" w:type="dxa"/>
            </w:tcMar>
          </w:tcPr>
          <w:p>
            <w:r>
              <w:rPr>
                <w:rFonts w:ascii="Times New Roman" w:hAnsi="Times New Roman" w:eastAsia="Times New Roman"/>
                <w:b/>
                <w:i w:val="0"/>
                <w:sz w:val="22"/>
              </w:rPr>
              <w:t>Место составления:</w:t>
            </w:r>
          </w:p>
        </w:tc>
        <w:tc>
          <w:tcPr>
            <w:tcW w:type="dxa" w:w="4873"/>
            <w:tcMar>
              <w:top w:w="60" w:type="dxa"/>
              <w:start w:w="60" w:type="dxa"/>
              <w:bottom w:w="60" w:type="dxa"/>
              <w:end w:w="0" w:type="dxa"/>
            </w:tcMar>
          </w:tcPr>
          <w:p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[город, населенный пункт]</w:t>
            </w:r>
          </w:p>
        </w:tc>
      </w:tr>
      <w:tr>
        <w:tc>
          <w:tcPr>
            <w:tcW w:type="dxa" w:w="4873"/>
            <w:tcMar>
              <w:top w:w="60" w:type="dxa"/>
              <w:start w:w="0" w:type="dxa"/>
              <w:bottom w:w="60" w:type="dxa"/>
              <w:end w:w="60" w:type="dxa"/>
            </w:tcMar>
          </w:tcPr>
          <w:p>
            <w:r>
              <w:rPr>
                <w:rFonts w:ascii="Times New Roman" w:hAnsi="Times New Roman" w:eastAsia="Times New Roman"/>
                <w:b/>
                <w:i w:val="0"/>
                <w:sz w:val="22"/>
              </w:rPr>
              <w:t>Дата:</w:t>
            </w:r>
          </w:p>
        </w:tc>
        <w:tc>
          <w:tcPr>
            <w:tcW w:type="dxa" w:w="4873"/>
            <w:tcMar>
              <w:top w:w="60" w:type="dxa"/>
              <w:start w:w="60" w:type="dxa"/>
              <w:bottom w:w="60" w:type="dxa"/>
              <w:end w:w="0" w:type="dxa"/>
            </w:tcMar>
          </w:tcPr>
          <w:p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[дата]</w:t>
            </w:r>
          </w:p>
        </w:tc>
      </w:tr>
    </w:tbl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</w:tblPr>
      <w:tblGrid>
        <w:gridCol w:w="4252"/>
        <w:gridCol w:w="4139"/>
      </w:tblGrid>
      <w:tr>
        <w:tc>
          <w:tcPr>
            <w:tcW w:type="dxa" w:w="4873"/>
            <w:tcMar>
              <w:top w:w="80" w:type="dxa"/>
              <w:start w:w="0" w:type="dxa"/>
              <w:bottom w:w="80" w:type="dxa"/>
              <w:end w:w="60" w:type="dxa"/>
            </w:tcMar>
          </w:tcPr>
          <w:p>
            <w:r>
              <w:rPr>
                <w:rFonts w:ascii="Times New Roman" w:hAnsi="Times New Roman" w:eastAsia="Times New Roman"/>
                <w:b/>
                <w:i w:val="0"/>
                <w:sz w:val="22"/>
              </w:rPr>
              <w:t>Заемщик:</w:t>
            </w:r>
          </w:p>
        </w:tc>
        <w:tc>
          <w:tcPr>
            <w:tcW w:type="dxa" w:w="4873"/>
            <w:tcMar>
              <w:top w:w="80" w:type="dxa"/>
              <w:start w:w="60" w:type="dxa"/>
              <w:bottom w:w="80" w:type="dxa"/>
              <w:end w:w="0" w:type="dxa"/>
            </w:tcMar>
          </w:tcPr>
          <w:p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[ФИО заемщика]</w:t>
            </w:r>
          </w:p>
        </w:tc>
      </w:tr>
      <w:tr>
        <w:tc>
          <w:tcPr>
            <w:tcW w:type="dxa" w:w="4873"/>
            <w:tcMar>
              <w:top w:w="80" w:type="dxa"/>
              <w:start w:w="0" w:type="dxa"/>
              <w:bottom w:w="80" w:type="dxa"/>
              <w:end w:w="60" w:type="dxa"/>
            </w:tcMar>
          </w:tcPr>
          <w:p>
            <w:r>
              <w:rPr>
                <w:rFonts w:ascii="Times New Roman" w:hAnsi="Times New Roman" w:eastAsia="Times New Roman"/>
                <w:b/>
                <w:i w:val="0"/>
                <w:sz w:val="22"/>
              </w:rPr>
              <w:t>Подпись:</w:t>
            </w:r>
          </w:p>
        </w:tc>
        <w:tc>
          <w:tcPr>
            <w:tcW w:type="dxa" w:w="4873"/>
            <w:tcMar>
              <w:top w:w="80" w:type="dxa"/>
              <w:start w:w="60" w:type="dxa"/>
              <w:bottom w:w="80" w:type="dxa"/>
              <w:end w:w="0" w:type="dxa"/>
            </w:tcMar>
          </w:tcPr>
          <w:p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 /[ФИО]/</w:t>
            </w:r>
          </w:p>
        </w:tc>
      </w:tr>
    </w:tbl>
    <w:sectPr w:rsidR="00FC693F" w:rsidRPr="0006063C" w:rsidSect="00034616"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Rule="auto" w:line="276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232323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232323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Times New Roman" w:hAnsi="Times New Roman" w:eastAsia="Times New Roman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