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Title"/>
      </w:pPr>
      <w:r>
        <w:t>Акт оказанных маркетинговых услуг / SMM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28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К договору</w:t>
            </w:r>
          </w:p>
        </w:tc>
        <w:tc>
          <w:tcPr>
            <w:tcW w:type="dxa" w:w="674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№ [___] от [дд.мм.гггг]</w:t>
            </w:r>
          </w:p>
        </w:tc>
      </w:tr>
      <w:tr>
        <w:tc>
          <w:tcPr>
            <w:tcW w:type="dxa" w:w="28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Отчетный период</w:t>
            </w:r>
          </w:p>
        </w:tc>
        <w:tc>
          <w:tcPr>
            <w:tcW w:type="dxa" w:w="674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[___]</w:t>
            </w:r>
          </w:p>
        </w:tc>
      </w:tr>
      <w:tr>
        <w:tc>
          <w:tcPr>
            <w:tcW w:type="dxa" w:w="28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Дата составления акта</w:t>
            </w:r>
          </w:p>
        </w:tc>
        <w:tc>
          <w:tcPr>
            <w:tcW w:type="dxa" w:w="674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[дд.мм.гггг]</w:t>
            </w:r>
          </w:p>
        </w:tc>
      </w:tr>
    </w:tbl>
    <w:p>
      <w:r>
        <w:t>Мы, нижеподписавшиеся, Заказчик и Исполнитель, составили настоящий акт о том, что Исполнитель в отчетном периоде оказал услуги в соответствии с договором и приложениями, а Заказчик принял их в следующем объеме: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</w:trP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№</w:t>
            </w:r>
          </w:p>
        </w:tc>
        <w:tc>
          <w:tcPr>
            <w:tcW w:type="dxa" w:w="396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Услуга / задача</w:t>
            </w:r>
          </w:p>
        </w:tc>
        <w:tc>
          <w:tcPr>
            <w:tcW w:type="dxa" w:w="141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Объем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Подтверждение</w:t>
            </w:r>
          </w:p>
        </w:tc>
        <w:tc>
          <w:tcPr>
            <w:tcW w:type="dxa" w:w="153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Стоимость, руб.</w:t>
            </w:r>
          </w:p>
        </w:tc>
      </w:tr>
      <w:t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1</w:t>
            </w:r>
          </w:p>
        </w:tc>
        <w:tc>
          <w:tcPr>
            <w:tcW w:type="dxa" w:w="396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[ведение аккаунта / настройка рекламы / аналитика / иное]</w:t>
            </w:r>
          </w:p>
        </w:tc>
        <w:tc>
          <w:tcPr>
            <w:tcW w:type="dxa" w:w="141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[отчет / ссылка / скриншот]</w:t>
            </w:r>
          </w:p>
        </w:tc>
        <w:tc>
          <w:tcPr>
            <w:tcW w:type="dxa" w:w="153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2</w:t>
            </w:r>
          </w:p>
        </w:tc>
        <w:tc>
          <w:tcPr>
            <w:tcW w:type="dxa" w:w="396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41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53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3</w:t>
            </w:r>
          </w:p>
        </w:tc>
        <w:tc>
          <w:tcPr>
            <w:tcW w:type="dxa" w:w="396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41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53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</w:tbl>
    <w:p>
      <w:pPr>
        <w:pStyle w:val="Heading1"/>
      </w:pPr>
      <w:r>
        <w:t>Итого к оплате: [________] руб.</w:t>
      </w:r>
    </w:p>
    <w:p>
      <w:r>
        <w:t>Переданные материалы и результаты: [ссылки на отчеты, креативы, таблицы, исходники, рекламные кабинеты, иные материалы].</w:t>
      </w:r>
    </w:p>
    <w:p>
      <w:r>
        <w:t>Замечания Заказчика: [отсутствуют / указаны ниже].</w:t>
      </w:r>
    </w:p>
    <w:p>
      <w:r>
        <w:t>Если замечания имеются, они перечисляются в приложении к акту и подписываются обеими сторонами. При необходимости стороны указывают срок устранения замечаний и перечень доработок.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Заказчик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Исполнитель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  <w:br/>
              <w:t>М.П. при наличии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  <w:br/>
              <w:t>М.П. при наличии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E7681"/>
        <w:sz w:val="17"/>
      </w:rPr>
      <w:t xml:space="preserve">Стр. </w:t>
    </w:r>
    <w:r>
      <w:fldChar w:fldCharType="begin"/>
      <w:instrText xml:space="preserve">PAGE</w:instrText>
      <w:fldChar w:fldCharType="separate"/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E7681"/>
        <w:sz w:val="17"/>
      </w:rPr>
      <w:t>Акт оказанных маркетинговых услуг / SMM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pPr>
      <w:spacing w:after="80"/>
      <w:jc w:val="center"/>
    </w:pPr>
    <w:rPr>
      <w:rFonts w:ascii="Times New Roman" w:hAnsi="Times New Roman" w:eastAsia="Times New Roman"/>
      <w:b/>
      <w:color w:val="313F57"/>
      <w:sz w:val="28"/>
    </w:rPr>
  </w:style>
  <w:style w:type="paragraph" w:customStyle="1" w:styleId="DocSubtitle">
    <w:name w:val="Doc Subtitle"/>
    <w:pPr>
      <w:spacing w:after="200"/>
      <w:jc w:val="center"/>
    </w:pPr>
    <w:rPr>
      <w:rFonts w:ascii="Times New Roman" w:hAnsi="Times New Roman" w:eastAsia="Times New Roman"/>
      <w:i/>
      <w:color w:val="5C647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