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ПИСЬМО О ПРИЁМКЕ РЕЗУЛЬТАТОВ УСЛУГ</w:t>
      </w:r>
    </w:p>
    <w:p>
      <w:r>
        <w:t>Уважаемые коллеги!</w:t>
      </w:r>
    </w:p>
    <w:p>
      <w:r>
        <w:t>Подтверждаем получение результата услуг по Договору № ___ за период «__».__.20__–«__».__.20__, замечаний не имеем.</w:t>
      </w:r>
    </w:p>
    <w:p>
      <w:r>
        <w:t>Просим выставить Акт/УПД на сумму ________ руб.</w:t>
      </w:r>
    </w:p>
    <w:p/>
    <w:p>
      <w:r>
        <w:t>Подпись/печать ______________________   Дата: «__».__.20__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