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АКТ ОКАЗАННЫХ УСЛУГ</w:t>
      </w:r>
    </w:p>
    <w:p>
      <w:r>
        <w:t>К Договору № ___ от «__».__.20__ г.</w:t>
      </w:r>
    </w:p>
    <w:p>
      <w:r>
        <w:t>Исполнитель: ________________________, Заказчик: ________________________.</w:t>
      </w:r>
    </w:p>
    <w:p/>
    <w:p>
      <w:r>
        <w:t>Период оказания услуг: с «__».__.20__ по «__».__.20__.</w:t>
      </w:r>
    </w:p>
    <w:p>
      <w:r>
        <w:t>Перечень/объём услуг (часы/единицы): _____________________________________________</w:t>
      </w:r>
    </w:p>
    <w:p>
      <w:r>
        <w:t>Стоимость услуг за период: ________ руб., в т.ч. НДС: ________ руб./не облагается.</w:t>
      </w:r>
    </w:p>
    <w:p/>
    <w:p>
      <w:r>
        <w:t>Стороны подтвердили надлежащее оказание услуг, претензий по объёму/срокам/качеству не имеют.</w:t>
      </w:r>
    </w:p>
    <w:p>
      <w:r>
        <w:t>Подписи: Исполнитель __________ / Заказчик __________</w:t>
      </w:r>
    </w:p>
    <w:p>
      <w:r>
        <w:t>Дата: «__».__.20__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