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ОДНОСТОРОННИЙ АКТ ОКАЗАННЫХ УСЛУГ</w:t>
      </w:r>
    </w:p>
    <w:p>
      <w:r>
        <w:t>К Договору № ___ от «__».__.20__ г.</w:t>
      </w:r>
    </w:p>
    <w:p>
      <w:r>
        <w:t>Исполнитель: ________________________, Заказчик: ________________________.</w:t>
      </w:r>
    </w:p>
    <w:p/>
    <w:p>
      <w:r>
        <w:t>Сведения о направленных Актах/отчётах: письма от «__».__.20__ и «__».__.20__, ЭДО № ___.</w:t>
      </w:r>
    </w:p>
    <w:p>
      <w:r>
        <w:t>Возражения от Заказчика не поступили в срок ___ рабочих дней, предусмотренный договором.</w:t>
      </w:r>
    </w:p>
    <w:p>
      <w:r>
        <w:t>Исполнитель в одностороннем порядке фиксирует оказание услуг за период «__».__.20__–«__».__.20__ в объёме __________.</w:t>
      </w:r>
    </w:p>
    <w:p>
      <w:r>
        <w:t>Приложения: отчёт/Timesheet, скриншоты/логи, иные доказательства.</w:t>
      </w:r>
    </w:p>
    <w:p/>
    <w:p>
      <w:r>
        <w:t>Подпись Исполнителя: _____________   Дата: «__».__.20__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