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АКТ ПРИЕМА-ПЕРЕДАЧИ К КОНТРАКТУ НАЙМА</w:t>
      </w:r>
    </w:p>
    <w:p>
      <w:r>
        <w:t>К договору № ___ от «__».__.20__ г.</w:t>
      </w:r>
    </w:p>
    <w:p>
      <w:r>
        <w:t>Адрес квартиры: ___________________________________________</w:t>
      </w:r>
    </w:p>
    <w:p>
      <w:r>
        <w:t>Дата передачи: «__».__.20__ г.</w:t>
      </w:r>
    </w:p>
    <w:p>
      <w:r>
        <w:t>Ключи: комплектов ____ шт. (в т.ч. домофон/почтовый ящик).</w:t>
      </w:r>
    </w:p>
    <w:p>
      <w:r>
        <w:t>Показания счетчиков на дату передачи:</w:t>
      </w:r>
    </w:p>
    <w:p>
      <w:r>
        <w:t>Электричество: ________ кВт·ч</w:t>
      </w:r>
    </w:p>
    <w:p>
      <w:r>
        <w:t>ХВС: ________ м³</w:t>
      </w:r>
    </w:p>
    <w:p>
      <w:r>
        <w:t>ГВС: ________ м³</w:t>
      </w:r>
    </w:p>
    <w:p>
      <w:r>
        <w:t>Газ: ________ м³</w:t>
      </w:r>
    </w:p>
    <w:p>
      <w:r>
        <w:t>Отметка о дефектах/состоянии (приложить фото): ____________________________</w:t>
      </w:r>
    </w:p>
    <w:p>
      <w:r>
        <w:t>Стороны претензий не имеют/имеют (указать).</w:t>
      </w:r>
    </w:p>
    <w:p>
      <w:r>
        <w:t>Подписи: Наймодатель _________ / Наниматель 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