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ЗАЯВЛЕНИЕ ОБ ОТКАЗЕ ОТ ВЗАИМОДЕЙСТВИЯ</w:t>
      </w:r>
    </w:p>
    <w:p>
      <w:pPr>
        <w:jc w:val="center"/>
      </w:pPr>
      <w:r>
        <w:t>(ст. 8 Федерального закона от 03.07.2016 № 230‑ФЗ; с учётом изменений Федерального закона № 137‑ФЗ от 07.06.2025)</w:t>
      </w:r>
    </w:p>
    <w:p>
      <w:r>
        <w:t xml:space="preserve"> </w:t>
      </w:r>
    </w:p>
    <w:p>
      <w:r>
        <w:t>Адресат (кредитор/его представитель/профессиональная коллекторская организация):</w:t>
      </w:r>
    </w:p>
    <w:p>
      <w:r>
        <w:t>______________________________________________</w:t>
      </w:r>
    </w:p>
    <w:p>
      <w:r>
        <w:t>Адрес/электронная почта, указанные на официальном сайте/в договоре:</w:t>
      </w:r>
    </w:p>
    <w:p>
      <w:r>
        <w:t>______________________________________________</w:t>
      </w:r>
    </w:p>
    <w:p>
      <w:r>
        <w:br/>
        <w:t>От (должник): Ф.И.О. ________________________________________</w:t>
      </w:r>
    </w:p>
    <w:p>
      <w:r>
        <w:t>Паспорт: серия ______ № ______ выдан ________________________</w:t>
      </w:r>
    </w:p>
    <w:p>
      <w:r>
        <w:t>Адрес регистрации: __________________________________________</w:t>
      </w:r>
    </w:p>
    <w:p>
      <w:r>
        <w:t>Адрес фактического проживания: ______________________________</w:t>
      </w:r>
    </w:p>
    <w:p>
      <w:r>
        <w:t>Телефон/эл. почта: __________________________________________</w:t>
      </w:r>
    </w:p>
    <w:p>
      <w:r>
        <w:br/>
        <w:t>По обязательству: договор № __________ от «__» ________ 20__ г.</w:t>
      </w:r>
    </w:p>
    <w:p>
      <w:r>
        <w:t>Кредитор (первоначальный): __________________________________</w:t>
      </w:r>
    </w:p>
    <w:p>
      <w:r>
        <w:t>Дата возникновения просрочки: «__» ________ 20__ г. (не менее 4 месяцев назад)</w:t>
      </w:r>
    </w:p>
    <w:p>
      <w:r>
        <w:br/>
        <w:t>СУТЬ ЗАЯВЛЕНИЯ</w:t>
      </w:r>
    </w:p>
    <w:p>
      <w:r>
        <w:t>Я, _____________________________, в соответствии с ч. 6–7 ст. 8 Федерального закона № 230‑ФЗ заявляю:</w:t>
      </w:r>
    </w:p>
    <w:p>
      <w:r>
        <w:t>[ ] ОТКАЗЫВАЮСЬ от взаимодействия по указанному обязательству.</w:t>
        <w:br/>
        <w:t xml:space="preserve">     Прошу прекратить взаимодействие с даты получения настоящего заявления.</w:t>
        <w:br/>
        <w:t xml:space="preserve">     Начиная с 01.09.2025, согласно Федеральному закону № 137‑ФЗ от 07.06.2025,</w:t>
        <w:br/>
        <w:t xml:space="preserve">     вы обязаны прекратить взаимодействие не позднее 3 рабочих дней с момента получения.</w:t>
      </w:r>
    </w:p>
    <w:p>
      <w:r>
        <w:br/>
        <w:t>ИЛИ (заполните, если выбираете ограничение общения через представителя)</w:t>
      </w:r>
    </w:p>
    <w:p>
      <w:r>
        <w:t>[ ] ПРОШУ ОСУЩЕСТВЛЯТЬ взаимодействие ТОЛЬКО через моего представителя:</w:t>
      </w:r>
    </w:p>
    <w:p>
      <w:r>
        <w:t xml:space="preserve">     Ф.И.О. ______________________________________</w:t>
      </w:r>
    </w:p>
    <w:p>
      <w:r>
        <w:t xml:space="preserve">     Доверенность № _____ от «__» ________ 20__ г., выдана ____________________________</w:t>
      </w:r>
    </w:p>
    <w:p>
      <w:r>
        <w:t xml:space="preserve">     Контакты представителя: _______________________________________________</w:t>
      </w:r>
    </w:p>
    <w:p>
      <w:r>
        <w:br/>
        <w:t>Запрет распространяется на все способы взаимодействия, указанные в ст. 4 и 7 Закона № 230‑ФЗ, в том числе:</w:t>
      </w:r>
    </w:p>
    <w:p>
      <w:r>
        <w:t>[ ] личные встречи</w:t>
      </w:r>
    </w:p>
    <w:p>
      <w:r>
        <w:t>[ ] телефонные переговоры/звонки (включая автоинформаторы/роботов)</w:t>
      </w:r>
    </w:p>
    <w:p>
      <w:r>
        <w:t>[ ] сообщения (SMS, мессенджеры, электронная почта, интернет‑платформы, портал «Госуслуги»)</w:t>
      </w:r>
    </w:p>
    <w:p>
      <w:r>
        <w:t>[ ] иные способы, подпадающие под определение «взаимодействия»</w:t>
      </w:r>
    </w:p>
    <w:p>
      <w:r>
        <w:br/>
        <w:t>Адрес для направления юридически значимых документов (не признаваемых взаимодействием): ___________________________</w:t>
      </w:r>
    </w:p>
    <w:p>
      <w:r>
        <w:t>Электронная почта для документов: ___________________________</w:t>
      </w:r>
    </w:p>
    <w:p>
      <w:r>
        <w:br/>
        <w:t>Предупреждение: при нарушении требований Закона № 230‑ФЗ оставляю за собой право обратиться в ФССП России и (при наличии признаков преступления) в правоохранительные органы. Административная ответственность — ст. 14.57 КоАП РФ; уголовная — в случаях, предусмотренных УК РФ.</w:t>
      </w:r>
    </w:p>
    <w:p>
      <w:r>
        <w:br/>
        <w:t>Приложения (рекомендуется):</w:t>
      </w:r>
    </w:p>
    <w:p>
      <w:r>
        <w:t>1) копия паспорта (разворот с фото); 2) копия договора/графика (при наличии); 3) копия доверенности (если указан представитель).</w:t>
      </w:r>
    </w:p>
    <w:p>
      <w:r>
        <w:br/>
        <w:t>«__» __________ 20__ г.                         Подпись _____________ /___________________/</w:t>
      </w:r>
    </w:p>
    <w:p>
      <w:r>
        <w:br/>
        <w:t>Основание: Федеральный закон № 230‑ФЗ; Федеральный закон № 137‑ФЗ от 07.06.2025; КоАП РФ ст. 14.57.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