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793A" w:rsidRPr="008E3D87" w:rsidRDefault="00000000">
      <w:pPr>
        <w:pStyle w:val="1"/>
        <w:rPr>
          <w:lang w:val="ru-RU"/>
        </w:rPr>
      </w:pPr>
      <w:r w:rsidRPr="008E3D87">
        <w:rPr>
          <w:lang w:val="ru-RU"/>
        </w:rPr>
        <w:t>Объяснительная записка</w:t>
      </w:r>
    </w:p>
    <w:p w:rsidR="00ED793A" w:rsidRPr="008E3D87" w:rsidRDefault="00000000">
      <w:pPr>
        <w:rPr>
          <w:lang w:val="ru-RU"/>
        </w:rPr>
      </w:pPr>
      <w:r w:rsidRPr="008E3D87">
        <w:rPr>
          <w:lang w:val="ru-RU"/>
        </w:rPr>
        <w:t>Дата: «___» ____________ 20__ г.</w:t>
      </w:r>
    </w:p>
    <w:p w:rsidR="00ED793A" w:rsidRPr="008E3D87" w:rsidRDefault="00000000">
      <w:pPr>
        <w:rPr>
          <w:lang w:val="ru-RU"/>
        </w:rPr>
      </w:pPr>
      <w:r w:rsidRPr="008E3D87">
        <w:rPr>
          <w:lang w:val="ru-RU"/>
        </w:rPr>
        <w:t>Место составления: ____________________________</w:t>
      </w:r>
    </w:p>
    <w:p w:rsidR="00ED793A" w:rsidRPr="008E3D87" w:rsidRDefault="00000000">
      <w:pPr>
        <w:rPr>
          <w:lang w:val="ru-RU"/>
        </w:rPr>
      </w:pPr>
      <w:r w:rsidRPr="008E3D87">
        <w:rPr>
          <w:lang w:val="ru-RU"/>
        </w:rPr>
        <w:br/>
        <w:t>Кому: ____________________________</w:t>
      </w:r>
    </w:p>
    <w:p w:rsidR="00ED793A" w:rsidRPr="008E3D87" w:rsidRDefault="00000000">
      <w:pPr>
        <w:rPr>
          <w:lang w:val="ru-RU"/>
        </w:rPr>
      </w:pPr>
      <w:r w:rsidRPr="008E3D87">
        <w:rPr>
          <w:lang w:val="ru-RU"/>
        </w:rPr>
        <w:t>От кого: ____________________________</w:t>
      </w:r>
    </w:p>
    <w:p w:rsidR="00ED793A" w:rsidRPr="008E3D87" w:rsidRDefault="00000000">
      <w:pPr>
        <w:rPr>
          <w:lang w:val="ru-RU"/>
        </w:rPr>
      </w:pPr>
      <w:r w:rsidRPr="008E3D87">
        <w:rPr>
          <w:lang w:val="ru-RU"/>
        </w:rPr>
        <w:t>Должность: ____________________________</w:t>
      </w:r>
    </w:p>
    <w:p w:rsidR="00ED793A" w:rsidRPr="008E3D87" w:rsidRDefault="00000000">
      <w:pPr>
        <w:pStyle w:val="21"/>
        <w:rPr>
          <w:lang w:val="ru-RU"/>
        </w:rPr>
      </w:pPr>
      <w:r w:rsidRPr="008E3D87">
        <w:rPr>
          <w:lang w:val="ru-RU"/>
        </w:rPr>
        <w:t>Тема:</w:t>
      </w:r>
    </w:p>
    <w:p w:rsidR="00ED793A" w:rsidRPr="008E3D87" w:rsidRDefault="00000000">
      <w:pPr>
        <w:rPr>
          <w:lang w:val="ru-RU"/>
        </w:rPr>
      </w:pPr>
      <w:r w:rsidRPr="008E3D87">
        <w:rPr>
          <w:lang w:val="ru-RU"/>
        </w:rPr>
        <w:t>Объяснительная записка по поводу ____________________________________</w:t>
      </w:r>
    </w:p>
    <w:p w:rsidR="00ED793A" w:rsidRPr="008E3D87" w:rsidRDefault="00000000">
      <w:pPr>
        <w:pStyle w:val="21"/>
        <w:rPr>
          <w:lang w:val="ru-RU"/>
        </w:rPr>
      </w:pPr>
      <w:r w:rsidRPr="008E3D87">
        <w:rPr>
          <w:lang w:val="ru-RU"/>
        </w:rPr>
        <w:t>Содержание</w:t>
      </w:r>
    </w:p>
    <w:p w:rsidR="00ED793A" w:rsidRPr="008E3D87" w:rsidRDefault="00000000">
      <w:pPr>
        <w:rPr>
          <w:lang w:val="ru-RU"/>
        </w:rPr>
      </w:pPr>
      <w:r w:rsidRPr="008E3D87">
        <w:rPr>
          <w:lang w:val="ru-RU"/>
        </w:rPr>
        <w:t>Я, ____________________________________, паспорт: серия _____ № ________, работающий(ая) на должности ____________________, сообщаю следующее:</w:t>
      </w:r>
    </w:p>
    <w:p w:rsidR="00ED793A" w:rsidRPr="008E3D87" w:rsidRDefault="00000000">
      <w:pPr>
        <w:rPr>
          <w:lang w:val="ru-RU"/>
        </w:rPr>
      </w:pPr>
      <w:r w:rsidRPr="008E3D87">
        <w:rPr>
          <w:lang w:val="ru-RU"/>
        </w:rPr>
        <w:t>«___» ____________ 20__ г. я не явился(ась) на работу/опоздал(а)/нарушил(а)</w:t>
      </w:r>
      <w:r w:rsidRPr="008E3D87">
        <w:rPr>
          <w:lang w:val="ru-RU"/>
        </w:rPr>
        <w:br/>
        <w:t>дисциплину по причине __________________________________________________. Причина сложившихся обстоятельств заключается в следующем:</w:t>
      </w:r>
    </w:p>
    <w:p w:rsidR="00ED793A" w:rsidRPr="008E3D87" w:rsidRDefault="00000000">
      <w:pPr>
        <w:rPr>
          <w:lang w:val="ru-RU"/>
        </w:rPr>
      </w:pPr>
      <w:r w:rsidRPr="008E3D87">
        <w:rPr>
          <w:lang w:val="ru-RU"/>
        </w:rPr>
        <w:t>________________________________________________________________________________</w:t>
      </w:r>
    </w:p>
    <w:p w:rsidR="00ED793A" w:rsidRPr="008E3D87" w:rsidRDefault="00000000">
      <w:pPr>
        <w:rPr>
          <w:lang w:val="ru-RU"/>
        </w:rPr>
      </w:pPr>
      <w:r w:rsidRPr="008E3D87">
        <w:rPr>
          <w:lang w:val="ru-RU"/>
        </w:rPr>
        <w:t>________________________________________________________________________________</w:t>
      </w:r>
    </w:p>
    <w:p w:rsidR="00ED793A" w:rsidRPr="008E3D87" w:rsidRDefault="00000000">
      <w:pPr>
        <w:rPr>
          <w:lang w:val="ru-RU"/>
        </w:rPr>
      </w:pPr>
      <w:r w:rsidRPr="008E3D87">
        <w:rPr>
          <w:lang w:val="ru-RU"/>
        </w:rPr>
        <w:t>После случившегося я принял(а) следующие меры для устранения последствий:</w:t>
      </w:r>
    </w:p>
    <w:p w:rsidR="00ED793A" w:rsidRPr="008E3D87" w:rsidRDefault="00000000">
      <w:pPr>
        <w:rPr>
          <w:lang w:val="ru-RU"/>
        </w:rPr>
      </w:pPr>
      <w:r w:rsidRPr="008E3D87">
        <w:rPr>
          <w:lang w:val="ru-RU"/>
        </w:rPr>
        <w:t>________________________________________________________________________________</w:t>
      </w:r>
    </w:p>
    <w:p w:rsidR="00ED793A" w:rsidRPr="008E3D87" w:rsidRDefault="00000000">
      <w:pPr>
        <w:rPr>
          <w:lang w:val="ru-RU"/>
        </w:rPr>
      </w:pPr>
      <w:r w:rsidRPr="008E3D87">
        <w:rPr>
          <w:lang w:val="ru-RU"/>
        </w:rPr>
        <w:t>________________________________________________________________________________</w:t>
      </w:r>
    </w:p>
    <w:p w:rsidR="00ED793A" w:rsidRPr="008E3D87" w:rsidRDefault="00000000">
      <w:pPr>
        <w:rPr>
          <w:lang w:val="ru-RU"/>
        </w:rPr>
      </w:pPr>
      <w:r w:rsidRPr="008E3D87">
        <w:rPr>
          <w:lang w:val="ru-RU"/>
        </w:rPr>
        <w:t>Настоящей запиской подтверждаю, что впредь обязуюсь соблюдать трудовую дисциплину и вовремя выполнять свои трудовые обязанности.</w:t>
      </w:r>
    </w:p>
    <w:p w:rsidR="00ED793A" w:rsidRDefault="00000000">
      <w:pPr>
        <w:rPr>
          <w:lang w:val="ru-RU"/>
        </w:rPr>
      </w:pPr>
      <w:r w:rsidRPr="008E3D87">
        <w:rPr>
          <w:lang w:val="ru-RU"/>
        </w:rPr>
        <w:br/>
      </w:r>
      <w:r>
        <w:t>С уважением,</w:t>
      </w:r>
    </w:p>
    <w:p w:rsidR="008E3D87" w:rsidRPr="008E3D87" w:rsidRDefault="008E3D87">
      <w:pPr>
        <w:rPr>
          <w:lang w:val="ru-RU"/>
        </w:rPr>
      </w:pPr>
      <w:r>
        <w:t>______________________ /</w:t>
      </w:r>
      <w:r>
        <w:rPr>
          <w:lang w:val="ru-RU"/>
        </w:rPr>
        <w:t>дата</w:t>
      </w:r>
      <w:r>
        <w:t>/</w:t>
      </w:r>
    </w:p>
    <w:p w:rsidR="00ED793A" w:rsidRDefault="00000000">
      <w:r>
        <w:t>______________________ /подпись/</w:t>
      </w:r>
    </w:p>
    <w:p w:rsidR="00ED793A" w:rsidRDefault="00000000">
      <w:r>
        <w:t>______________________ /расшифровка подписи/</w:t>
      </w:r>
    </w:p>
    <w:sectPr w:rsidR="00ED793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90414495">
    <w:abstractNumId w:val="8"/>
  </w:num>
  <w:num w:numId="2" w16cid:durableId="277756774">
    <w:abstractNumId w:val="6"/>
  </w:num>
  <w:num w:numId="3" w16cid:durableId="1564829129">
    <w:abstractNumId w:val="5"/>
  </w:num>
  <w:num w:numId="4" w16cid:durableId="337587394">
    <w:abstractNumId w:val="4"/>
  </w:num>
  <w:num w:numId="5" w16cid:durableId="987519370">
    <w:abstractNumId w:val="7"/>
  </w:num>
  <w:num w:numId="6" w16cid:durableId="839084869">
    <w:abstractNumId w:val="3"/>
  </w:num>
  <w:num w:numId="7" w16cid:durableId="546340051">
    <w:abstractNumId w:val="2"/>
  </w:num>
  <w:num w:numId="8" w16cid:durableId="1251699009">
    <w:abstractNumId w:val="1"/>
  </w:num>
  <w:num w:numId="9" w16cid:durableId="81803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16DDB"/>
    <w:rsid w:val="008E3D87"/>
    <w:rsid w:val="00AA1D8D"/>
    <w:rsid w:val="00B47730"/>
    <w:rsid w:val="00CB0664"/>
    <w:rsid w:val="00ED793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C980BD"/>
  <w14:defaultImageDpi w14:val="300"/>
  <w15:docId w15:val="{2D5A766E-243C-4186-94C6-BF281141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</cp:lastModifiedBy>
  <cp:revision>2</cp:revision>
  <dcterms:created xsi:type="dcterms:W3CDTF">2013-12-23T23:15:00Z</dcterms:created>
  <dcterms:modified xsi:type="dcterms:W3CDTF">2025-05-22T14:08:00Z</dcterms:modified>
  <cp:category/>
</cp:coreProperties>
</file>